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7662" w14:textId="7177F9D8" w:rsidR="007474C4" w:rsidRPr="001B2DA8" w:rsidRDefault="00000000">
      <w:pPr>
        <w:pStyle w:val="Nadpis1"/>
        <w:rPr>
          <w:rFonts w:cstheme="majorHAnsi"/>
        </w:rPr>
      </w:pPr>
      <w:r w:rsidRPr="001B2DA8">
        <w:rPr>
          <w:rFonts w:cstheme="majorHAnsi"/>
        </w:rPr>
        <w:t xml:space="preserve">Výuka – základní </w:t>
      </w:r>
      <w:r w:rsidR="009F1516" w:rsidRPr="001B2DA8">
        <w:rPr>
          <w:rFonts w:cstheme="majorHAnsi"/>
        </w:rPr>
        <w:t>informace</w:t>
      </w:r>
    </w:p>
    <w:p w14:paraId="1B7670E2" w14:textId="4F70F364" w:rsidR="007474C4" w:rsidRPr="001B2DA8" w:rsidRDefault="00000000" w:rsidP="009F1516">
      <w:pPr>
        <w:pStyle w:val="Nadpis2"/>
        <w:numPr>
          <w:ilvl w:val="0"/>
          <w:numId w:val="11"/>
        </w:numPr>
        <w:rPr>
          <w:rFonts w:cstheme="majorHAnsi"/>
        </w:rPr>
      </w:pPr>
      <w:r w:rsidRPr="001B2DA8">
        <w:rPr>
          <w:rFonts w:cstheme="majorHAnsi"/>
        </w:rPr>
        <w:t xml:space="preserve">Výuka – základní </w:t>
      </w:r>
      <w:r w:rsidR="001B2DA8" w:rsidRPr="001B2DA8">
        <w:rPr>
          <w:rFonts w:cstheme="majorHAnsi"/>
        </w:rPr>
        <w:t>informace</w:t>
      </w:r>
    </w:p>
    <w:p w14:paraId="29D55B6E" w14:textId="3A5AE6E5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 xml:space="preserve">• Hodiny probíhají </w:t>
      </w:r>
      <w:r w:rsidRPr="001B2DA8">
        <w:rPr>
          <w:rFonts w:asciiTheme="majorHAnsi" w:hAnsiTheme="majorHAnsi" w:cstheme="majorHAnsi"/>
          <w:b/>
          <w:bCs/>
        </w:rPr>
        <w:t>výhradně v předem domluvených</w:t>
      </w:r>
      <w:r w:rsidR="009F1516" w:rsidRPr="001B2DA8">
        <w:rPr>
          <w:rFonts w:asciiTheme="majorHAnsi" w:hAnsiTheme="majorHAnsi" w:cstheme="majorHAnsi"/>
        </w:rPr>
        <w:t xml:space="preserve"> a potvrzených</w:t>
      </w:r>
      <w:r w:rsidRPr="001B2DA8">
        <w:rPr>
          <w:rFonts w:asciiTheme="majorHAnsi" w:hAnsiTheme="majorHAnsi" w:cstheme="majorHAnsi"/>
        </w:rPr>
        <w:t xml:space="preserve"> termínech.</w:t>
      </w:r>
    </w:p>
    <w:p w14:paraId="79214FD1" w14:textId="51C72201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 xml:space="preserve">• Online výuka </w:t>
      </w:r>
      <w:r w:rsidRPr="009F3ECA">
        <w:rPr>
          <w:rFonts w:asciiTheme="majorHAnsi" w:hAnsiTheme="majorHAnsi" w:cstheme="majorHAnsi"/>
          <w:b/>
          <w:bCs/>
        </w:rPr>
        <w:t xml:space="preserve">probíhá </w:t>
      </w:r>
      <w:r w:rsidR="009F3ECA" w:rsidRPr="009F3ECA">
        <w:rPr>
          <w:rFonts w:asciiTheme="majorHAnsi" w:hAnsiTheme="majorHAnsi" w:cstheme="majorHAnsi"/>
          <w:b/>
          <w:bCs/>
        </w:rPr>
        <w:t xml:space="preserve">pouze </w:t>
      </w:r>
      <w:r w:rsidRPr="009F3ECA">
        <w:rPr>
          <w:rFonts w:asciiTheme="majorHAnsi" w:hAnsiTheme="majorHAnsi" w:cstheme="majorHAnsi"/>
          <w:b/>
          <w:bCs/>
        </w:rPr>
        <w:t>přes Microsoft Teams.</w:t>
      </w:r>
    </w:p>
    <w:p w14:paraId="0E00025C" w14:textId="22765F9B" w:rsidR="007474C4" w:rsidRPr="001B2DA8" w:rsidRDefault="00000000" w:rsidP="009F1516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Není možné výuku přehazovat na jiné aplikace (např. WhatsApp, Messenger, Zoom apod.).</w:t>
      </w:r>
      <w:r w:rsidR="001B2DA8" w:rsidRPr="001B2DA8">
        <w:rPr>
          <w:rFonts w:asciiTheme="majorHAnsi" w:hAnsiTheme="majorHAnsi" w:cstheme="majorHAnsi"/>
        </w:rPr>
        <w:t xml:space="preserve"> Proto prosím si nainstalujte včas aplikaci.</w:t>
      </w:r>
      <w:r w:rsidR="001B2DA8">
        <w:rPr>
          <w:rFonts w:asciiTheme="majorHAnsi" w:hAnsiTheme="majorHAnsi" w:cstheme="majorHAnsi"/>
        </w:rPr>
        <w:t xml:space="preserve"> </w:t>
      </w:r>
    </w:p>
    <w:p w14:paraId="31673999" w14:textId="77777777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• Plánovaná hodina platí na celé pololetí.</w:t>
      </w:r>
    </w:p>
    <w:p w14:paraId="60196292" w14:textId="61651313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• U krátko</w:t>
      </w:r>
      <w:r w:rsidR="009F1516" w:rsidRPr="001B2DA8">
        <w:rPr>
          <w:rFonts w:asciiTheme="majorHAnsi" w:hAnsiTheme="majorHAnsi" w:cstheme="majorHAnsi"/>
        </w:rPr>
        <w:t>do</w:t>
      </w:r>
      <w:r w:rsidRPr="001B2DA8">
        <w:rPr>
          <w:rFonts w:asciiTheme="majorHAnsi" w:hAnsiTheme="majorHAnsi" w:cstheme="majorHAnsi"/>
        </w:rPr>
        <w:t xml:space="preserve">bé spolupráce </w:t>
      </w:r>
      <w:r w:rsidRPr="000A3879">
        <w:rPr>
          <w:rFonts w:asciiTheme="majorHAnsi" w:hAnsiTheme="majorHAnsi" w:cstheme="majorHAnsi"/>
          <w:b/>
          <w:bCs/>
        </w:rPr>
        <w:t>platí vždy předem domluvené termíny</w:t>
      </w:r>
      <w:r w:rsidRPr="001B2DA8">
        <w:rPr>
          <w:rFonts w:asciiTheme="majorHAnsi" w:hAnsiTheme="majorHAnsi" w:cstheme="majorHAnsi"/>
        </w:rPr>
        <w:t>.</w:t>
      </w:r>
      <w:r w:rsidR="009F1516" w:rsidRPr="001B2DA8">
        <w:rPr>
          <w:rFonts w:asciiTheme="majorHAnsi" w:hAnsiTheme="majorHAnsi" w:cstheme="majorHAnsi"/>
        </w:rPr>
        <w:t xml:space="preserve"> V případě, že je hodinu nutné přehodit, prosím o informaci nejpozději 24 hodin předem.</w:t>
      </w:r>
      <w:r w:rsidR="001B2DA8" w:rsidRPr="001B2DA8">
        <w:rPr>
          <w:rFonts w:asciiTheme="majorHAnsi" w:hAnsiTheme="majorHAnsi" w:cstheme="majorHAnsi"/>
        </w:rPr>
        <w:t xml:space="preserve"> V jiném případě nemohu změny akceptovat</w:t>
      </w:r>
      <w:r w:rsidR="000A3879">
        <w:rPr>
          <w:rFonts w:asciiTheme="majorHAnsi" w:hAnsiTheme="majorHAnsi" w:cstheme="majorHAnsi"/>
        </w:rPr>
        <w:t xml:space="preserve"> a platí níže uvedené rušení hodin.</w:t>
      </w:r>
    </w:p>
    <w:p w14:paraId="48E75986" w14:textId="77777777" w:rsidR="007474C4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• Hodina trvá 60 minut.</w:t>
      </w:r>
    </w:p>
    <w:p w14:paraId="08F3BC77" w14:textId="347DB538" w:rsidR="000A3879" w:rsidRPr="001B2DA8" w:rsidRDefault="000A38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Víkendy, prázdniny probíhá výuka pouze online.</w:t>
      </w:r>
    </w:p>
    <w:p w14:paraId="6E624564" w14:textId="753C676A" w:rsidR="007474C4" w:rsidRPr="001B2DA8" w:rsidRDefault="00000000" w:rsidP="009F1516">
      <w:pPr>
        <w:pStyle w:val="Nadpis2"/>
        <w:tabs>
          <w:tab w:val="left" w:pos="6920"/>
        </w:tabs>
        <w:rPr>
          <w:rFonts w:cstheme="majorHAnsi"/>
        </w:rPr>
      </w:pPr>
      <w:r w:rsidRPr="001B2DA8">
        <w:rPr>
          <w:rFonts w:cstheme="majorHAnsi"/>
        </w:rPr>
        <w:t>Rušení hodin</w:t>
      </w:r>
      <w:r w:rsidR="009F1516" w:rsidRPr="001B2DA8">
        <w:rPr>
          <w:rFonts w:cstheme="majorHAnsi"/>
        </w:rPr>
        <w:tab/>
      </w:r>
    </w:p>
    <w:p w14:paraId="4B0CF3C1" w14:textId="73151007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 xml:space="preserve">• </w:t>
      </w:r>
      <w:r w:rsidR="009F1516" w:rsidRPr="001B2DA8">
        <w:rPr>
          <w:rFonts w:asciiTheme="majorHAnsi" w:hAnsiTheme="majorHAnsi" w:cstheme="majorHAnsi"/>
        </w:rPr>
        <w:t>Omluvení hodiny</w:t>
      </w:r>
      <w:r w:rsidRPr="001B2DA8">
        <w:rPr>
          <w:rFonts w:asciiTheme="majorHAnsi" w:hAnsiTheme="majorHAnsi" w:cstheme="majorHAnsi"/>
        </w:rPr>
        <w:t xml:space="preserve"> je nutné nahlásit minimálně 24 hodin předem</w:t>
      </w:r>
      <w:r w:rsidR="009F1516" w:rsidRPr="001B2DA8">
        <w:rPr>
          <w:rFonts w:asciiTheme="majorHAnsi" w:hAnsiTheme="majorHAnsi" w:cstheme="majorHAnsi"/>
        </w:rPr>
        <w:t>, potom najdeme náhradní termín.</w:t>
      </w:r>
    </w:p>
    <w:p w14:paraId="4AF018A4" w14:textId="0B95D626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• Omluva méně než 24 hodin předem = hodina se účtuje jak</w:t>
      </w:r>
      <w:r w:rsidR="009F1516" w:rsidRPr="001B2DA8">
        <w:rPr>
          <w:rFonts w:asciiTheme="majorHAnsi" w:hAnsiTheme="majorHAnsi" w:cstheme="majorHAnsi"/>
        </w:rPr>
        <w:t>o uskutečněná</w:t>
      </w:r>
      <w:r w:rsidRPr="001B2DA8">
        <w:rPr>
          <w:rFonts w:asciiTheme="majorHAnsi" w:hAnsiTheme="majorHAnsi" w:cstheme="majorHAnsi"/>
        </w:rPr>
        <w:t>.</w:t>
      </w:r>
    </w:p>
    <w:p w14:paraId="77EE2A22" w14:textId="22A69B8B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 xml:space="preserve">• Neomluvená absence = hodina se účtuje jako </w:t>
      </w:r>
      <w:r w:rsidR="009F1516" w:rsidRPr="001B2DA8">
        <w:rPr>
          <w:rFonts w:asciiTheme="majorHAnsi" w:hAnsiTheme="majorHAnsi" w:cstheme="majorHAnsi"/>
        </w:rPr>
        <w:t>uskutečněná</w:t>
      </w:r>
      <w:r w:rsidRPr="001B2DA8">
        <w:rPr>
          <w:rFonts w:asciiTheme="majorHAnsi" w:hAnsiTheme="majorHAnsi" w:cstheme="majorHAnsi"/>
        </w:rPr>
        <w:t>.</w:t>
      </w:r>
    </w:p>
    <w:p w14:paraId="06D36366" w14:textId="5070D0CA" w:rsidR="007474C4" w:rsidRPr="001B2DA8" w:rsidRDefault="00000000">
      <w:pPr>
        <w:pStyle w:val="Nadpis2"/>
        <w:rPr>
          <w:rFonts w:cstheme="majorHAnsi"/>
        </w:rPr>
      </w:pPr>
      <w:r w:rsidRPr="001B2DA8">
        <w:rPr>
          <w:rFonts w:cstheme="majorHAnsi"/>
        </w:rPr>
        <w:t>Platby</w:t>
      </w:r>
      <w:r w:rsidR="001B2DA8" w:rsidRPr="001B2DA8">
        <w:rPr>
          <w:rFonts w:cstheme="majorHAnsi"/>
        </w:rPr>
        <w:t xml:space="preserve"> za hodinu</w:t>
      </w:r>
    </w:p>
    <w:p w14:paraId="4314A77D" w14:textId="54FE8A15" w:rsidR="009F1516" w:rsidRPr="001B2DA8" w:rsidRDefault="00000000" w:rsidP="009F1516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Platí se vždy měsíčně předem podle počtu plánovaných hodin</w:t>
      </w:r>
      <w:r w:rsidR="009F1516" w:rsidRPr="001B2DA8">
        <w:rPr>
          <w:rFonts w:asciiTheme="majorHAnsi" w:hAnsiTheme="majorHAnsi" w:cstheme="majorHAnsi"/>
        </w:rPr>
        <w:t>.</w:t>
      </w:r>
    </w:p>
    <w:p w14:paraId="4CD966E9" w14:textId="392584A7" w:rsidR="009F1516" w:rsidRPr="001B2DA8" w:rsidRDefault="009F1516" w:rsidP="009F1516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U krátkodobé spolupráce musí být hodiny uhrazeny v domluveném počtu</w:t>
      </w:r>
      <w:r w:rsidR="001B2DA8" w:rsidRPr="001B2DA8">
        <w:rPr>
          <w:rFonts w:asciiTheme="majorHAnsi" w:hAnsiTheme="majorHAnsi" w:cstheme="majorHAnsi"/>
        </w:rPr>
        <w:t xml:space="preserve">, a to </w:t>
      </w:r>
      <w:r w:rsidRPr="001B2DA8">
        <w:rPr>
          <w:rFonts w:asciiTheme="majorHAnsi" w:hAnsiTheme="majorHAnsi" w:cstheme="majorHAnsi"/>
        </w:rPr>
        <w:t>před konáním první hodiny</w:t>
      </w:r>
    </w:p>
    <w:p w14:paraId="660B2B55" w14:textId="2D58935C" w:rsidR="007474C4" w:rsidRPr="001B2DA8" w:rsidRDefault="00000000" w:rsidP="009F1516">
      <w:pPr>
        <w:pStyle w:val="Odstavecseseznamem"/>
        <w:numPr>
          <w:ilvl w:val="0"/>
          <w:numId w:val="14"/>
        </w:num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 xml:space="preserve">Bez </w:t>
      </w:r>
      <w:r w:rsidR="001B2DA8" w:rsidRPr="001B2DA8">
        <w:rPr>
          <w:rFonts w:asciiTheme="majorHAnsi" w:hAnsiTheme="majorHAnsi" w:cstheme="majorHAnsi"/>
        </w:rPr>
        <w:t>úhrady</w:t>
      </w:r>
      <w:r w:rsidRPr="001B2DA8">
        <w:rPr>
          <w:rFonts w:asciiTheme="majorHAnsi" w:hAnsiTheme="majorHAnsi" w:cstheme="majorHAnsi"/>
        </w:rPr>
        <w:t xml:space="preserve"> se hodina n</w:t>
      </w:r>
      <w:r w:rsidR="001B2DA8" w:rsidRPr="001B2DA8">
        <w:rPr>
          <w:rFonts w:asciiTheme="majorHAnsi" w:hAnsiTheme="majorHAnsi" w:cstheme="majorHAnsi"/>
        </w:rPr>
        <w:t>euskuteční</w:t>
      </w:r>
    </w:p>
    <w:p w14:paraId="558A5231" w14:textId="0FC14F4A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• Neděle / státní svátky = jen online + příplatek 90 Kč /</w:t>
      </w:r>
      <w:r w:rsidR="001B2DA8" w:rsidRPr="001B2DA8">
        <w:rPr>
          <w:rFonts w:asciiTheme="majorHAnsi" w:hAnsiTheme="majorHAnsi" w:cstheme="majorHAnsi"/>
        </w:rPr>
        <w:t>za</w:t>
      </w:r>
      <w:r w:rsidRPr="001B2DA8">
        <w:rPr>
          <w:rFonts w:asciiTheme="majorHAnsi" w:hAnsiTheme="majorHAnsi" w:cstheme="majorHAnsi"/>
        </w:rPr>
        <w:t xml:space="preserve"> hodinu.</w:t>
      </w:r>
    </w:p>
    <w:p w14:paraId="367FF45F" w14:textId="7BA419A1" w:rsidR="007474C4" w:rsidRPr="001B2DA8" w:rsidRDefault="00000000">
      <w:pPr>
        <w:pStyle w:val="Nadpis2"/>
        <w:rPr>
          <w:rFonts w:cstheme="majorHAnsi"/>
        </w:rPr>
      </w:pPr>
      <w:r w:rsidRPr="001B2DA8">
        <w:rPr>
          <w:rFonts w:cstheme="majorHAnsi"/>
        </w:rPr>
        <w:t xml:space="preserve">Další </w:t>
      </w:r>
      <w:r w:rsidR="001B2DA8" w:rsidRPr="001B2DA8">
        <w:rPr>
          <w:rFonts w:cstheme="majorHAnsi"/>
        </w:rPr>
        <w:t>informace</w:t>
      </w:r>
    </w:p>
    <w:p w14:paraId="65CEC0CB" w14:textId="37392240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 xml:space="preserve">• </w:t>
      </w:r>
      <w:r w:rsidR="009F1516" w:rsidRPr="001B2DA8">
        <w:rPr>
          <w:rFonts w:asciiTheme="majorHAnsi" w:hAnsiTheme="majorHAnsi" w:cstheme="majorHAnsi"/>
        </w:rPr>
        <w:t xml:space="preserve">Pokud má žák zpoždění nebo potřebuje končit dřív, čas </w:t>
      </w:r>
      <w:r w:rsidRPr="001B2DA8">
        <w:rPr>
          <w:rFonts w:asciiTheme="majorHAnsi" w:hAnsiTheme="majorHAnsi" w:cstheme="majorHAnsi"/>
        </w:rPr>
        <w:t>s</w:t>
      </w:r>
      <w:r w:rsidR="009F1516" w:rsidRPr="001B2DA8">
        <w:rPr>
          <w:rFonts w:asciiTheme="majorHAnsi" w:hAnsiTheme="majorHAnsi" w:cstheme="majorHAnsi"/>
        </w:rPr>
        <w:t xml:space="preserve">e </w:t>
      </w:r>
      <w:r w:rsidRPr="001B2DA8">
        <w:rPr>
          <w:rFonts w:asciiTheme="majorHAnsi" w:hAnsiTheme="majorHAnsi" w:cstheme="majorHAnsi"/>
        </w:rPr>
        <w:t>nenahrazuje.</w:t>
      </w:r>
    </w:p>
    <w:p w14:paraId="47C7153F" w14:textId="4D1B954E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• Pokud mám zpoždění já</w:t>
      </w:r>
      <w:r w:rsidR="009F1516" w:rsidRPr="001B2DA8">
        <w:rPr>
          <w:rFonts w:asciiTheme="majorHAnsi" w:hAnsiTheme="majorHAnsi" w:cstheme="majorHAnsi"/>
        </w:rPr>
        <w:t xml:space="preserve"> nebo nemohu hodinu poskytnout, pak plně</w:t>
      </w:r>
      <w:r w:rsidRPr="001B2DA8">
        <w:rPr>
          <w:rFonts w:asciiTheme="majorHAnsi" w:hAnsiTheme="majorHAnsi" w:cstheme="majorHAnsi"/>
        </w:rPr>
        <w:t xml:space="preserve"> nahradím</w:t>
      </w:r>
      <w:r w:rsidR="001B2DA8" w:rsidRPr="001B2DA8">
        <w:rPr>
          <w:rFonts w:asciiTheme="majorHAnsi" w:hAnsiTheme="majorHAnsi" w:cstheme="majorHAnsi"/>
        </w:rPr>
        <w:t xml:space="preserve"> v náhradním termínu, který si domluvíme.</w:t>
      </w:r>
    </w:p>
    <w:p w14:paraId="3B86E223" w14:textId="7014C4B7" w:rsidR="007474C4" w:rsidRPr="001B2DA8" w:rsidRDefault="00000000">
      <w:pPr>
        <w:rPr>
          <w:rFonts w:asciiTheme="majorHAnsi" w:hAnsiTheme="majorHAnsi" w:cstheme="majorHAnsi"/>
        </w:rPr>
      </w:pPr>
      <w:r w:rsidRPr="001B2DA8">
        <w:rPr>
          <w:rFonts w:asciiTheme="majorHAnsi" w:hAnsiTheme="majorHAnsi" w:cstheme="majorHAnsi"/>
        </w:rPr>
        <w:t>• V hodině používáme učebnici, sešit a psací potřeby</w:t>
      </w:r>
      <w:r w:rsidR="001B2DA8" w:rsidRPr="001B2DA8">
        <w:rPr>
          <w:rFonts w:asciiTheme="majorHAnsi" w:hAnsiTheme="majorHAnsi" w:cstheme="majorHAnsi"/>
        </w:rPr>
        <w:t>.</w:t>
      </w:r>
    </w:p>
    <w:p w14:paraId="3C695CEA" w14:textId="0C571DCD" w:rsidR="000A3879" w:rsidRDefault="000A3879">
      <w:r>
        <w:t>Cena : online 620 kč , fyzicky 720 Kč hodina</w:t>
      </w:r>
    </w:p>
    <w:sectPr w:rsidR="000A38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FE3073"/>
    <w:multiLevelType w:val="hybridMultilevel"/>
    <w:tmpl w:val="22DA9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15506"/>
    <w:multiLevelType w:val="hybridMultilevel"/>
    <w:tmpl w:val="C3588EF4"/>
    <w:lvl w:ilvl="0" w:tplc="32984A02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7868"/>
    <w:multiLevelType w:val="hybridMultilevel"/>
    <w:tmpl w:val="F856B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418A"/>
    <w:multiLevelType w:val="hybridMultilevel"/>
    <w:tmpl w:val="338A85D4"/>
    <w:lvl w:ilvl="0" w:tplc="32984A02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0F0"/>
    <w:multiLevelType w:val="hybridMultilevel"/>
    <w:tmpl w:val="537AE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78987">
    <w:abstractNumId w:val="8"/>
  </w:num>
  <w:num w:numId="2" w16cid:durableId="1723091321">
    <w:abstractNumId w:val="6"/>
  </w:num>
  <w:num w:numId="3" w16cid:durableId="1501391858">
    <w:abstractNumId w:val="5"/>
  </w:num>
  <w:num w:numId="4" w16cid:durableId="364062334">
    <w:abstractNumId w:val="4"/>
  </w:num>
  <w:num w:numId="5" w16cid:durableId="201598321">
    <w:abstractNumId w:val="7"/>
  </w:num>
  <w:num w:numId="6" w16cid:durableId="299699833">
    <w:abstractNumId w:val="3"/>
  </w:num>
  <w:num w:numId="7" w16cid:durableId="1828940459">
    <w:abstractNumId w:val="2"/>
  </w:num>
  <w:num w:numId="8" w16cid:durableId="459416120">
    <w:abstractNumId w:val="1"/>
  </w:num>
  <w:num w:numId="9" w16cid:durableId="1479149125">
    <w:abstractNumId w:val="0"/>
  </w:num>
  <w:num w:numId="10" w16cid:durableId="724916989">
    <w:abstractNumId w:val="13"/>
  </w:num>
  <w:num w:numId="11" w16cid:durableId="511531798">
    <w:abstractNumId w:val="11"/>
  </w:num>
  <w:num w:numId="12" w16cid:durableId="1067193032">
    <w:abstractNumId w:val="9"/>
  </w:num>
  <w:num w:numId="13" w16cid:durableId="1408310697">
    <w:abstractNumId w:val="10"/>
  </w:num>
  <w:num w:numId="14" w16cid:durableId="1848980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3879"/>
    <w:rsid w:val="0015074B"/>
    <w:rsid w:val="001B2DA8"/>
    <w:rsid w:val="0029639D"/>
    <w:rsid w:val="00326F90"/>
    <w:rsid w:val="007474C4"/>
    <w:rsid w:val="009F1516"/>
    <w:rsid w:val="009F3ECA"/>
    <w:rsid w:val="00AA1D8D"/>
    <w:rsid w:val="00B47730"/>
    <w:rsid w:val="00CB0664"/>
    <w:rsid w:val="00F34D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B542D"/>
  <w14:defaultImageDpi w14:val="300"/>
  <w15:docId w15:val="{26BD0791-0F3D-4682-8407-514E93A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Divišová</cp:lastModifiedBy>
  <cp:revision>4</cp:revision>
  <dcterms:created xsi:type="dcterms:W3CDTF">2025-08-22T19:29:00Z</dcterms:created>
  <dcterms:modified xsi:type="dcterms:W3CDTF">2025-08-22T19:35:00Z</dcterms:modified>
  <cp:category/>
</cp:coreProperties>
</file>